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Heroes &amp; Villains A Photographic Odyssey Into The Fantastic World of Cosplay</w:t>
      </w:r>
    </w:p>
    <w:p>
      <w:r>
        <w:rPr>
          <w:rFonts w:ascii="宋体" w:hAnsi="宋体" w:eastAsia="宋体"/>
          <w:sz w:val="24"/>
        </w:rPr>
        <w:t>Andrew 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Heroes &amp; Villains A Photographic Odyssey Into The Fantastic World of Cosplay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Smith Street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本书出售、求购地址：https://www.jiaokey.com/book/detail/40974463.html</w:t>
      </w:r>
    </w:p>
    <w:p>
      <w:r>
        <w:t>更多相关图书推荐：https://www.jiaokey.com</w:t>
      </w:r>
    </w:p>
    <w:p>
      <w:r>
        <w:t>Andrew Boyle 其他作品：https://www.jiaokey.com/tag/Andrew Boyle.html</w:t>
      </w:r>
    </w:p>
    <w:p>
      <w:r>
        <w:t>Smith Street Books 出版图书：https://www.jiaokey.com/tag/Smith Street Books.html</w:t>
      </w:r>
    </w:p>
    <w:p>
      <w:r>
        <w:t>关键词搜索：https://www.jiaokey.com/tag/Heroes &amp; Villains A Photographic Odyssey Into The Fantastic World of Cosplay.html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