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Interfamily Tanci Writing In Nineteenth-century China Bonds and Boundaries</w:t>
      </w:r>
    </w:p>
    <w:p>
      <w:r>
        <w:rPr>
          <w:rFonts w:ascii="宋体" w:hAnsi="宋体" w:eastAsia="宋体"/>
          <w:sz w:val="24"/>
        </w:rPr>
        <w:t>Yu Zhang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Interfamily Tanci Writing In Nineteenth-century China Bonds and Boundaries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 Zhang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本书出售、求购地址：https://www.jiaokey.com/book/detail/40974447.html</w:t>
      </w:r>
    </w:p>
    <w:p>
      <w:r>
        <w:t>更多相关图书推荐：https://www.jiaokey.com</w:t>
      </w:r>
    </w:p>
    <w:p>
      <w:r>
        <w:t>Yu Zhang 其他作品：https://www.jiaokey.com/tag/Yu Zhang.html</w:t>
      </w:r>
    </w:p>
    <w:p>
      <w:r>
        <w:t>Lexington Books 出版图书：https://www.jiaokey.com/tag/Lexington Books.html</w:t>
      </w:r>
    </w:p>
    <w:p>
      <w:r>
        <w:t>关键词搜索：https://www.jiaokey.com/tag/Interfamily Tanci Writing In Nineteenth-century China Bonds and Boundaries.html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