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Sustainable English Language Teacher Development At Scale Lessons From Bangladesh</w:t>
      </w:r>
    </w:p>
    <w:p>
      <w:r>
        <w:rPr>
          <w:rFonts w:ascii="宋体" w:hAnsi="宋体" w:eastAsia="宋体"/>
          <w:sz w:val="24"/>
        </w:rPr>
        <w:t xml:space="preserve"> Tom Power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Sustainable English Language Teacher Development At Scale Lessons From Bangladesh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Tom Power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 Academic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本书出售、求购地址：https://www.jiaokey.com/book/detail/40974430.html</w:t>
      </w:r>
    </w:p>
    <w:p>
      <w:r>
        <w:t>更多相关图书推荐：https://www.jiaokey.com</w:t>
      </w:r>
    </w:p>
    <w:p>
      <w:r>
        <w:t xml:space="preserve"> Tom Power 其他作品：https://www.jiaokey.com/tag/ Tom Power.html</w:t>
      </w:r>
    </w:p>
    <w:p>
      <w:r>
        <w:t>Bloomsbury Academic 出版图书：https://www.jiaokey.com/tag/Bloomsbury Academic.html</w:t>
      </w:r>
    </w:p>
    <w:p>
      <w:r>
        <w:t>关键词搜索：https://www.jiaokey.com/tag/Sustainable English Language Teacher Development At Scale Lessons From Bangladesh.html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