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Anti-mimesis from plato to hitchcock = 反摹仿论: 从柏拉图到希区柯克</w:t>
      </w:r>
    </w:p>
    <w:p>
      <w:r>
        <w:rPr>
          <w:rFonts w:ascii="宋体" w:hAnsi="宋体" w:eastAsia="宋体"/>
          <w:sz w:val="24"/>
        </w:rPr>
        <w:t>汤姆·科恩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Anti-mimesis from plato to hitchcock = 反摹仿论: 从柏拉图到希区柯克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汤姆·科恩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本书出售、求购地址：https://www.jiaokey.com/book/detail/40974401.html</w:t>
      </w:r>
    </w:p>
    <w:p>
      <w:r>
        <w:t>更多相关图书推荐：https://www.jiaokey.com</w:t>
      </w:r>
    </w:p>
    <w:p>
      <w:r>
        <w:t>汤姆·科恩 其他作品：https://www.jiaokey.com/tag/汤姆·科恩.html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关键词搜索：https://www.jiaokey.com/tag/Anti-mimesis from plato to hitchcock = 反摹仿论: 从柏拉图到希区柯克.html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