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round the clown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round the clown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本书出售、求购地址：https://www.jiaokey.com/book/detail/40974102.html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round the clown.html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