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little readers: Guided reading level C the pie that jack made</w:t>
      </w:r>
    </w:p>
    <w:p>
      <w:r>
        <w:rPr>
          <w:rFonts w:ascii="宋体" w:hAnsi="宋体" w:eastAsia="宋体"/>
          <w:sz w:val="24"/>
        </w:rPr>
        <w:t>Liza Charlesworth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little readers: Guided reading level C the pie that jack made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Liza Charlesworth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本书出售、求购地址：https://www.jiaokey.com/book/detail/40974101.html</w:t>
      </w:r>
    </w:p>
    <w:p>
      <w:r>
        <w:t>更多相关图书推荐：https://www.jiaokey.com</w:t>
      </w:r>
    </w:p>
    <w:p>
      <w:r>
        <w:t>Liza Charlesworth 其他作品：https://www.jiaokey.com/tag/Liza Charlesworth.html</w:t>
      </w:r>
    </w:p>
    <w:p>
      <w:r>
        <w:t>Scholastic 出版图书：https://www.jiaokey.com/tag/Scholastic.html</w:t>
      </w:r>
    </w:p>
    <w:p>
      <w:r>
        <w:t>关键词搜索：https://www.jiaokey.com/tag/First little readers: Guided reading level C the pie that jack made.html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