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clay play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clay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本书出售、求购地址：https://www.jiaokey.com/book/detail/40974099.html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clay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