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monkey business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monkey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本书出售、求购地址：https://www.jiaokey.com/book/detail/40974098.html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monkey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