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shadow gyessing game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shadow gyessing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本书出售、求购地址：https://www.jiaokey.com/book/detail/40974097.html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shadow gyessing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