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snow trcks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snow trcks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本书出售、求购地址：https://www.jiaokey.com/book/detail/40974089.html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snow trcks.html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