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bat facts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bat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本书出售、求购地址：https://www.jiaokey.com/book/detail/40974088.html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bat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