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all about dinosaurs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all about dinosaurs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本书出售、求购地址：https://www.jiaokey.com/book/detail/40974083.html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all about dinosaurs.html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