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bubble shapes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bubble shapes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本书出售、求购地址：https://www.jiaokey.com/book/detail/40974081.html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bubble shapes.html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