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follow that cat!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follow that cat!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本书出售、求购地址：https://www.jiaokey.com/book/detail/40974078.html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follow that cat!.html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