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Clare likes to share: a math reader</w:t>
      </w:r>
    </w:p>
    <w:p>
      <w:r>
        <w:rPr>
          <w:rFonts w:ascii="宋体" w:hAnsi="宋体" w:eastAsia="宋体"/>
          <w:sz w:val="24"/>
        </w:rPr>
        <w:t>Joy Hulme; Lizzy Rockwell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Clare likes to share: a math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 Hulme; Lizzy Rockwell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本书出售、求购地址：https://www.jiaokey.com/book/detail/40974071.html</w:t>
      </w:r>
    </w:p>
    <w:p>
      <w:r>
        <w:t>更多相关图书推荐：https://www.jiaokey.com</w:t>
      </w:r>
    </w:p>
    <w:p>
      <w:r>
        <w:t>Joy Hulme; Lizzy Rockwell 其他作品：https://www.jiaokey.com/tag/Joy Hulme; Lizzy Rockwell.html</w:t>
      </w:r>
    </w:p>
    <w:p>
      <w:r>
        <w:t>Random House 出版图书：https://www.jiaokey.com/tag/Random House.html</w:t>
      </w:r>
    </w:p>
    <w:p>
      <w:r>
        <w:t>关键词搜索：https://www.jiaokey.com/tag/Mary Clare likes to share: a math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