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SIGHT WORD REDERS WRITE-AND-LEARN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SIGHT WORD REDERS WRITE-AND-LEARN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本书出售、求购地址：https://www.jiaokey.com/book/detail/40974057.html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关键词搜索：https://www.jiaokey.com/tag/SIGHT WORD REDERS WRITE-AND-LEARN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