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CLIFFORD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CLIFFORD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关键词搜索：https://www.jiaokey.com/tag/QUICK CLIFFORD.html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