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RAINY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RAINY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本书出售、求购地址：https://www.jiaokey.com/book/detail/40974039.html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关键词搜索：https://www.jiaokey.com/tag/ONE RAINY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