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IS IN THE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IS IN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本书出售、求购地址：https://www.jiaokey.com/book/detail/40974034.html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关键词搜索：https://www.jiaokey.com/tag/SPRING IS IN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