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FAIR IN THE PARK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FAIR IN THE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本书出售、求购地址：https://www.jiaokey.com/book/detail/40974026.html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关键词搜索：https://www.jiaokey.com/tag/A FAIR IN THE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