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CLIFFORD MAKES THE TEAM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CLIFFORD MAKES THE 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本书出售、求购地址：https://www.jiaokey.com/book/detail/40974017.html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关键词搜索：https://www.jiaokey.com/tag/CLIFFORD MAKES THE 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