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and a little monkey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and a little monkey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本书出售、求购地址：https://www.jiaokey.com/book/detail/40973953.html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关键词搜索：https://www.jiaokey.com/tag/Junie B.Jones and a little monkey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