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her big fat mouth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her big fat mouth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本书出售、求购地址：https://www.jiaokey.com/book/detail/40973952.html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关键词搜索：https://www.jiaokey.com/tag/Junie B.Jones and her big fat mouth.html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