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is not a crook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is not a crook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本书出售、求购地址：https://www.jiaokey.com/book/detail/40973940.html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is not a crook.html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