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Junie B.Jones and the yucky blucky fruitcake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Junie B.Jones and the yucky blucky fruitcake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本书出售、求购地址：https://www.jiaokey.com/book/detail/40973935.html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关键词搜索：https://www.jiaokey.com/tag/Junie B.Jones and the yucky blucky fruitcake.html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