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 many cats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 many cats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本书出售、求购地址：https://www.jiaokey.com/book/detail/40973882.html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关键词搜索：https://www.jiaokey.com/tag/Too many cats.html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