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Geronimo stilton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Geronimo stilton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本书出售、求购地址：https://www.jiaokey.com/book/detail/40973875.html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关键词搜索：https://www.jiaokey.com/tag/Geronimo stilton.html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