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Harold at the North Pole; a Christmas journey with the purple crayon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Harold at the North Pole; a Christmas journey with the purple crayon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本书出售、求购地址：https://www.jiaokey.com/book/detail/40973809.html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关键词搜索：https://www.jiaokey.com/tag/Harold at the North Pole; a Christmas journey with the purple crayon.html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