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enormous potato</w:t>
      </w:r>
    </w:p>
    <w:p>
      <w:r>
        <w:rPr>
          <w:rFonts w:ascii="宋体" w:hAnsi="宋体" w:eastAsia="宋体"/>
          <w:sz w:val="24"/>
        </w:rPr>
        <w:t>retold by Aubrey Davis; illustrated by Dusan Petricic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enormous potato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retold by Aubrey Davis; illustrated by Dusan Petricic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Kids Can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本书出售、求购地址：https://www.jiaokey.com/book/detail/40973709.html</w:t>
      </w:r>
    </w:p>
    <w:p>
      <w:r>
        <w:t>更多相关图书推荐：https://www.jiaokey.com</w:t>
      </w:r>
    </w:p>
    <w:p>
      <w:r>
        <w:t>retold by Aubrey Davis; illustrated by Dusan Petricic 其他作品：https://www.jiaokey.com/tag/retold by Aubrey Davis; illustrated by Dusan Petricic.html</w:t>
      </w:r>
    </w:p>
    <w:p>
      <w:r>
        <w:t>Kids Can Press 出版图书：https://www.jiaokey.com/tag/Kids Can Press.html</w:t>
      </w:r>
    </w:p>
    <w:p>
      <w:r>
        <w:t>关键词搜索：https://www.jiaokey.com/tag/The enormous potato.html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