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Little women</w:t>
      </w:r>
    </w:p>
    <w:p>
      <w:r>
        <w:rPr>
          <w:rFonts w:ascii="宋体" w:hAnsi="宋体" w:eastAsia="宋体"/>
          <w:sz w:val="24"/>
        </w:rPr>
        <w:t>Louisa May Alcott; Monica Kulling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Little women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Louisa May Alcott; Monica Kulling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本书出售、求购地址：https://www.jiaokey.com/book/detail/40973664.html</w:t>
      </w:r>
    </w:p>
    <w:p>
      <w:r>
        <w:t>更多相关图书推荐：https://www.jiaokey.com</w:t>
      </w:r>
    </w:p>
    <w:p>
      <w:r>
        <w:t>Louisa May Alcott; Monica Kulling 其他作品：https://www.jiaokey.com/tag/Louisa May Alcott; Monica Kulling.html</w:t>
      </w:r>
    </w:p>
    <w:p>
      <w:r>
        <w:t>Random House 出版图书：https://www.jiaokey.com/tag/Random House.html</w:t>
      </w:r>
    </w:p>
    <w:p>
      <w:r>
        <w:t>关键词搜索：https://www.jiaokey.com/tag/Little women.html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