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Never let me 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Never let me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本书出售、求购地址：https://www.jiaokey.com/book/detail/40973648.html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关键词搜索：https://www.jiaokey.com/tag/Never let me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