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tower treasure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tower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本书出售、求购地址：https://www.jiaokey.com/book/detail/40973641.html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关键词搜索：https://www.jiaokey.com/tag/The tower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