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bravest dog ever: the true story of Balto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bravest dog ever: the true story of Balto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本书出售、求购地址：https://www.jiaokey.com/book/detail/40973626.html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bravest dog ever: the true story of Balto.html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