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Unicorn wings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Unicorn 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本书出售、求购地址：https://www.jiaokey.com/book/detail/40973623.html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关键词搜索：https://www.jiaokey.com/tag/Unicorn 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