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goes down in the dumps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goes down in the dumps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本书出售、求购地址：https://www.jiaokey.com/book/detail/40973620.html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出版图书：https://www.jiaokey.com/tag/Yearling.html</w:t>
      </w:r>
    </w:p>
    <w:p>
      <w:r>
        <w:t>关键词搜索：https://www.jiaokey.com/tag/Nate the Great goes down in the dumps.html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