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little Christmas elf</w:t>
      </w:r>
    </w:p>
    <w:p>
      <w:r>
        <w:rPr>
          <w:rFonts w:ascii="宋体" w:hAnsi="宋体" w:eastAsia="宋体"/>
          <w:sz w:val="24"/>
        </w:rPr>
        <w:t>Nikki Shannon Smith; Susan 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little Christmas elf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Nikki Shannon Smith; Susan 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本书出售、求购地址：https://www.jiaokey.com/book/detail/40973609.html</w:t>
      </w:r>
    </w:p>
    <w:p>
      <w:r>
        <w:t>更多相关图书推荐：https://www.jiaokey.com</w:t>
      </w:r>
    </w:p>
    <w:p>
      <w:r>
        <w:t>Nikki Shannon Smith; Susan Mitchell 其他作品：https://www.jiaokey.com/tag/Nikki Shannon Smith; Susan Mitchell.html</w:t>
      </w:r>
    </w:p>
    <w:p>
      <w:r>
        <w:t>Golden Book 出版图书：https://www.jiaokey.com/tag/Golden Book.html</w:t>
      </w:r>
    </w:p>
    <w:p>
      <w:r>
        <w:t>关键词搜索：https://www.jiaokey.com/tag/The little Christmas elf.html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