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in full color Captain Underpants and the attack of the Talking Toilets: the second epic nove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in full color Captain Underpants and the attack of the Talking Toilets: the second epic nove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本书出售、求购地址：https://www.jiaokey.com/book/detail/40973520.html</w:t>
      </w:r>
    </w:p>
    <w:p>
      <w:r>
        <w:t>更多相关图书推荐：https://www.jiaokey.com</w:t>
      </w:r>
    </w:p>
    <w:p>
      <w:r>
        <w:t>Scholastic Inc 出版图书：https://www.jiaokey.com/tag/Scholastic Inc.html</w:t>
      </w:r>
    </w:p>
    <w:p>
      <w:r>
        <w:t>关键词搜索：https://www.jiaokey.com/tag/Now in full color Captain Underpants and the attack of the Talking Toilets: the second epic nove.html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