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Prince Cinders</w:t>
      </w:r>
    </w:p>
    <w:p>
      <w:r>
        <w:rPr>
          <w:rFonts w:ascii="宋体" w:hAnsi="宋体" w:eastAsia="宋体"/>
          <w:sz w:val="24"/>
        </w:rPr>
        <w:t>Babette Cole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Prince Cinders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Babette Cole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Putnam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本书出售、求购地址：https://www.jiaokey.com/book/detail/40973489.html</w:t>
      </w:r>
    </w:p>
    <w:p>
      <w:r>
        <w:t>更多相关图书推荐：https://www.jiaokey.com</w:t>
      </w:r>
    </w:p>
    <w:p>
      <w:r>
        <w:t>Babette Cole 其他作品：https://www.jiaokey.com/tag/Babette Cole.html</w:t>
      </w:r>
    </w:p>
    <w:p>
      <w:r>
        <w:t>Putnam 出版图书：https://www.jiaokey.com/tag/Putnam.html</w:t>
      </w:r>
    </w:p>
    <w:p>
      <w:r>
        <w:t>关键词搜索：https://www.jiaokey.com/tag/Prince Cinders.html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