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CAN PEAD! PEPE THE CAT SIR PETE THE BRAVE</w:t>
      </w:r>
    </w:p>
    <w:p>
      <w:r>
        <w:rPr>
          <w:rFonts w:ascii="宋体" w:hAnsi="宋体" w:eastAsia="宋体"/>
          <w:sz w:val="24"/>
        </w:rPr>
        <w:t>James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CAN PEAD! PEPE THE CAT SIR PETE THE BRAVE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GUIDED READING LEVEL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本书出售、求购地址：https://www.jiaokey.com/book/detail/40973476.html</w:t>
      </w:r>
    </w:p>
    <w:p>
      <w:r>
        <w:t>更多相关图书推荐：https://www.jiaokey.com</w:t>
      </w:r>
    </w:p>
    <w:p>
      <w:r>
        <w:t>James Dean 其他作品：https://www.jiaokey.com/tag/James Dean.html</w:t>
      </w:r>
    </w:p>
    <w:p>
      <w:r>
        <w:t>GUIDED READING LEVEL 出版图书：https://www.jiaokey.com/tag/GUIDED READING LEVEL.html</w:t>
      </w:r>
    </w:p>
    <w:p>
      <w:r>
        <w:t>关键词搜索：https://www.jiaokey.com/tag/I CAN PEAD! PEPE THE CAT SIR PETE THE BRAVE.html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