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Gorillas: gentle giants of the forest</w:t>
      </w:r>
    </w:p>
    <w:p>
      <w:r>
        <w:rPr>
          <w:rFonts w:ascii="宋体" w:hAnsi="宋体" w:eastAsia="宋体"/>
          <w:sz w:val="24"/>
        </w:rPr>
        <w:t>Joyce Milton; illustrated by Bryn Barnard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Gorillas: gentle giants of the forest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Milton; illustrated by Bryn Barnard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本书出售、求购地址：https://www.jiaokey.com/book/detail/40973463.html</w:t>
      </w:r>
    </w:p>
    <w:p>
      <w:r>
        <w:t>更多相关图书推荐：https://www.jiaokey.com</w:t>
      </w:r>
    </w:p>
    <w:p>
      <w:r>
        <w:t>Joyce Milton; illustrated by Bryn Barnard 其他作品：https://www.jiaokey.com/tag/Joyce Milton; illustrated by Bryn Barnard.html</w:t>
      </w:r>
    </w:p>
    <w:p>
      <w:r>
        <w:t>Random House 出版图书：https://www.jiaokey.com/tag/Random House.html</w:t>
      </w:r>
    </w:p>
    <w:p>
      <w:r>
        <w:t>关键词搜索：https://www.jiaokey.com/tag/Gorillas: gentle giants of the forest.html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