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help the Earth</w:t>
      </w:r>
    </w:p>
    <w:p>
      <w:r>
        <w:rPr>
          <w:rFonts w:ascii="宋体" w:hAnsi="宋体" w:eastAsia="宋体"/>
          <w:sz w:val="24"/>
        </w:rPr>
        <w:t>the Lorax with Tish Rabe; illustrated by Christopher Moroney and Jan Gerardi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help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Lorax with Tish Rabe; illustrated by Christopher Moroney and Jan Gerardi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本书出售、求购地址：https://www.jiaokey.com/book/detail/40973449.html</w:t>
      </w:r>
    </w:p>
    <w:p>
      <w:r>
        <w:t>更多相关图书推荐：https://www.jiaokey.com</w:t>
      </w:r>
    </w:p>
    <w:p>
      <w:r>
        <w:t>the Lorax with Tish Rabe; illustrated by Christopher Moroney and Jan Gerardi 其他作品：https://www.jiaokey.com/tag/the Lorax with Tish Rabe; illustrated by Christopher Moroney and Jan Gerardi.html</w:t>
      </w:r>
    </w:p>
    <w:p>
      <w:r>
        <w:t>Random House 出版图书：https://www.jiaokey.com/tag/Random House.html</w:t>
      </w:r>
    </w:p>
    <w:p>
      <w:r>
        <w:t>关键词搜索：https://www.jiaokey.com/tag/How to help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