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engine that could: an abridged edition</w:t>
      </w:r>
    </w:p>
    <w:p>
      <w:r>
        <w:rPr>
          <w:rFonts w:ascii="宋体" w:hAnsi="宋体" w:eastAsia="宋体"/>
          <w:sz w:val="24"/>
        </w:rPr>
        <w:t>Watty Piper illustrated by George &amp; Doris Hauman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engine that could: an abridged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Watty Piper illustrated by George &amp; Doris Hauman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本书出售、求购地址：https://www.jiaokey.com/book/detail/40973433.html</w:t>
      </w:r>
    </w:p>
    <w:p>
      <w:r>
        <w:t>更多相关图书推荐：https://www.jiaokey.com</w:t>
      </w:r>
    </w:p>
    <w:p>
      <w:r>
        <w:t>Watty Piper illustrated by George &amp; Doris Hauman 其他作品：https://www.jiaokey.com/tag/Watty Piper illustrated by George &amp; Doris Hauman.html</w:t>
      </w:r>
    </w:p>
    <w:p>
      <w:r>
        <w:t>Penguin Group 出版图书：https://www.jiaokey.com/tag/Penguin Group.html</w:t>
      </w:r>
    </w:p>
    <w:p>
      <w:r>
        <w:t>关键词搜索：https://www.jiaokey.com/tag/The little engine that could: an abridged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