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feathered friends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feathered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本书出售、求购地址：https://www.jiaokey.com/book/detail/40973391.html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关键词搜索：https://www.jiaokey.com/tag/Fine feathered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