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If I ran the horse show</w:t>
      </w:r>
    </w:p>
    <w:p>
      <w:r>
        <w:rPr>
          <w:rFonts w:ascii="宋体" w:hAnsi="宋体" w:eastAsia="宋体"/>
          <w:sz w:val="24"/>
        </w:rPr>
        <w:t>Bonnie Worth; illustrated by Aristides Ruiz and Joe Mathieu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If I ran the horse show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Bonnie Worth; illustrated by Aristides Ruiz and Joe Mathieu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本书出售、求购地址：https://www.jiaokey.com/book/detail/40973389.html</w:t>
      </w:r>
    </w:p>
    <w:p>
      <w:r>
        <w:t>更多相关图书推荐：https://www.jiaokey.com</w:t>
      </w:r>
    </w:p>
    <w:p>
      <w:r>
        <w:t>Bonnie Worth; illustrated by Aristides Ruiz and Joe Mathieu 其他作品：https://www.jiaokey.com/tag/Bonnie Worth; illustrated by Aristides Ruiz and Joe Mathieu.html</w:t>
      </w:r>
    </w:p>
    <w:p>
      <w:r>
        <w:t>Random House 出版图书：https://www.jiaokey.com/tag/Random House.html</w:t>
      </w:r>
    </w:p>
    <w:p>
      <w:r>
        <w:t>关键词搜索：https://www.jiaokey.com/tag/If I ran the horse show.html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