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higher power of Lucky</w:t>
      </w:r>
    </w:p>
    <w:p>
      <w:r>
        <w:rPr>
          <w:rFonts w:ascii="宋体" w:hAnsi="宋体" w:eastAsia="宋体"/>
          <w:sz w:val="24"/>
        </w:rPr>
        <w:t>Susan Patron; with illustrations by Matt Phelan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higher power of Lucky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Patron; with illustrations by Matt Phelan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Aladdin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本书出售、求购地址：https://www.jiaokey.com/book/detail/40973387.html</w:t>
      </w:r>
    </w:p>
    <w:p>
      <w:r>
        <w:t>更多相关图书推荐：https://www.jiaokey.com</w:t>
      </w:r>
    </w:p>
    <w:p>
      <w:r>
        <w:t>Susan Patron; with illustrations by Matt Phelan 其他作品：https://www.jiaokey.com/tag/Susan Patron; with illustrations by Matt Phelan.html</w:t>
      </w:r>
    </w:p>
    <w:p>
      <w:r>
        <w:t>Aladdin Paperbacks 出版图书：https://www.jiaokey.com/tag/Aladdin Paperbacks.html</w:t>
      </w:r>
    </w:p>
    <w:p>
      <w:r>
        <w:t>关键词搜索：https://www.jiaokey.com/tag/The higher power of Lucky.html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