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Rory the dinosaur: me and my dad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Rory the dinosaur: me and my dad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本书出售、求购地址：https://www.jiaokey.com/book/detail/40973322.html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关键词搜索：https://www.jiaokey.com/tag/Rory the dinosaur: me and my dad.html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