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of black gold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of black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关键词搜索：https://www.jiaokey.com/tag/Land of black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