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things work</w:t>
      </w:r>
    </w:p>
    <w:p>
      <w:r>
        <w:rPr>
          <w:rFonts w:ascii="宋体" w:hAnsi="宋体" w:eastAsia="宋体"/>
          <w:sz w:val="24"/>
        </w:rPr>
        <w:t>written by Dr.Sophie Dauvois; illustrations and design by OKIDO @ Doodle Productions: Alex Barro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things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Dr.Sophie Dauvois; illustrations and design by OKIDO @ Doodle Productions: Alex Barro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本书出售、求购地址：https://www.jiaokey.com/book/detail/40973283.html</w:t>
      </w:r>
    </w:p>
    <w:p>
      <w:r>
        <w:t>更多相关图书推荐：https://www.jiaokey.com</w:t>
      </w:r>
    </w:p>
    <w:p>
      <w:r>
        <w:t>written by Dr.Sophie Dauvois; illustrations and design by OKIDO @ Doodle Productions: Alex Barro 其他作品：https://www.jiaokey.com/tag/written by Dr.Sophie Dauvois; illustrations and design by OKIDO @ Doodle Productions: Alex Barro.html</w:t>
      </w:r>
    </w:p>
    <w:p>
      <w:r>
        <w:t>Thames &amp; Hudson 出版图书：https://www.jiaokey.com/tag/Thames &amp; Hudson.html</w:t>
      </w:r>
    </w:p>
    <w:p>
      <w:r>
        <w:t>关键词搜索：https://www.jiaokey.com/tag/How things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