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feelings book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feelings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本书出售、求购地址：https://www.jiaokey.com/book/detail/40973277.html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关键词搜索：https://www.jiaokey.com/tag/The feelings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