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 vs.train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 vs.train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关键词搜索：https://www.jiaokey.com/tag/Shark vs.train.html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